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1604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конфликта из-за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возникших личных неприязненных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неоднократные удары кулаком в область головы, лица, расцарапал ей шею, в области плеча, в результате чего </w:t>
      </w: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испытала сильную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>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0412365400325002402606168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5">
    <w:name w:val="cat-UserDefined grp-47 rplc-45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5rplc-50">
    <w:name w:val="cat-UserDefined grp-45 rplc-50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49rplc-57">
    <w:name w:val="cat-UserDefined grp-4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